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F9C4" w14:textId="55554431" w:rsidR="00F469D0" w:rsidRPr="00F469D0" w:rsidRDefault="00F469D0" w:rsidP="00F469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|</w:t>
      </w:r>
      <w:r w:rsidRPr="00F469D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Warhawks Fall to DePauw 26–23 in Snowy Playoff Thriller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|</w:t>
      </w:r>
    </w:p>
    <w:p w14:paraId="229A824B" w14:textId="3EA21F0F" w:rsidR="00F469D0" w:rsidRPr="00F469D0" w:rsidRDefault="00F469D0" w:rsidP="00F469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469D0">
        <w:rPr>
          <w:rFonts w:ascii="Times New Roman" w:eastAsia="Times New Roman" w:hAnsi="Times New Roman" w:cs="Times New Roman"/>
          <w:color w:val="222222"/>
          <w:sz w:val="24"/>
          <w:szCs w:val="24"/>
        </w:rPr>
        <w:t>In nearly whiteout conditions at Perkins Stadium on Saturday, UW-Whitewater fell to DePauw 26–23 in the second round of the NCAA Division III playoffs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 ESPN Plus</w:t>
      </w:r>
      <w:r w:rsidRPr="00F469D0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54AECEDD" w14:textId="50994940" w:rsidR="00F469D0" w:rsidRPr="00F469D0" w:rsidRDefault="00F469D0" w:rsidP="00F469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469D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Both teams struggled early in the heavy snow,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conditions played a huge part in this one, </w:t>
      </w:r>
      <w:r w:rsidRPr="00F469D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and the first quarter ended scoreless. DePauw struck first with a three-yard rushing touchdown, but the Warhawks answered fast. Quarterback Justin Klinkner dropped a deep ball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with a perfect spiral </w:t>
      </w:r>
      <w:r w:rsidRPr="00F469D0">
        <w:rPr>
          <w:rFonts w:ascii="Times New Roman" w:eastAsia="Times New Roman" w:hAnsi="Times New Roman" w:cs="Times New Roman"/>
          <w:color w:val="222222"/>
          <w:sz w:val="24"/>
          <w:szCs w:val="24"/>
        </w:rPr>
        <w:t>over the middle to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wide receiver</w:t>
      </w:r>
      <w:r w:rsidRPr="00F469D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Blake Haggerty for a 52-yard touchdown that tied the game 7–7. A late DePauw field goal sent Whitewater into halftime down 10–7.</w:t>
      </w:r>
    </w:p>
    <w:p w14:paraId="5142D11F" w14:textId="5B6EE4BC" w:rsidR="00F469D0" w:rsidRPr="00F469D0" w:rsidRDefault="00F469D0" w:rsidP="00F469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469D0">
        <w:rPr>
          <w:rFonts w:ascii="Times New Roman" w:eastAsia="Times New Roman" w:hAnsi="Times New Roman" w:cs="Times New Roman"/>
          <w:color w:val="222222"/>
          <w:sz w:val="24"/>
          <w:szCs w:val="24"/>
        </w:rPr>
        <w:t>The biggest spark for UW-Whitewater came from the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ir</w:t>
      </w:r>
      <w:r w:rsidRPr="00F469D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defense. Early in the third quarter, linebacker Karsten Libby jumped a route, picked off a pass at the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30 yard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line</w:t>
      </w:r>
      <w:r w:rsidRPr="00F469D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returned it for a touchdown, giving the Warhawks a 14–10 lead. DePauw responded with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the brotherly combination, a</w:t>
      </w:r>
      <w:r w:rsidRPr="00F469D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Scott-to-Robby Ballentine touchdown pass,</w:t>
      </w:r>
      <w:r w:rsidRPr="00F469D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the two brothers were on fire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even the snow couldn’t cool them down</w:t>
      </w:r>
      <w:r w:rsidRPr="00F469D0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F469D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then Whitewater’s Seth Adams drilled a 40-yard field goal to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tie</w:t>
      </w:r>
      <w:r w:rsidRPr="00F469D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the game 17–17 heading into the fourth.</w:t>
      </w:r>
    </w:p>
    <w:p w14:paraId="1A568FA1" w14:textId="2E49102E" w:rsidR="00F469D0" w:rsidRPr="00F469D0" w:rsidRDefault="00F469D0" w:rsidP="00F469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469D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With the snow still </w:t>
      </w:r>
      <w:r w:rsidRPr="00F469D0">
        <w:rPr>
          <w:rFonts w:ascii="Times New Roman" w:eastAsia="Times New Roman" w:hAnsi="Times New Roman" w:cs="Times New Roman"/>
          <w:color w:val="222222"/>
          <w:sz w:val="24"/>
          <w:szCs w:val="24"/>
        </w:rPr>
        <w:t>coming down heavily</w:t>
      </w:r>
      <w:r w:rsidRPr="00F469D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DePauw took control again. A tipped touchdown </w:t>
      </w:r>
      <w:proofErr w:type="gramStart"/>
      <w:r w:rsidRPr="00F469D0">
        <w:rPr>
          <w:rFonts w:ascii="Times New Roman" w:eastAsia="Times New Roman" w:hAnsi="Times New Roman" w:cs="Times New Roman"/>
          <w:color w:val="222222"/>
          <w:sz w:val="24"/>
          <w:szCs w:val="24"/>
        </w:rPr>
        <w:t>catch</w:t>
      </w:r>
      <w:proofErr w:type="gramEnd"/>
      <w:r w:rsidRPr="00F469D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near the back of the end zone</w:t>
      </w:r>
      <w:r w:rsidRPr="00F469D0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F469D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bobbled and juggled then caught, </w:t>
      </w:r>
      <w:r w:rsidRPr="00F469D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ruled good after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Evan Pitzer </w:t>
      </w:r>
      <w:r w:rsidRPr="00F469D0">
        <w:rPr>
          <w:rFonts w:ascii="Times New Roman" w:eastAsia="Times New Roman" w:hAnsi="Times New Roman" w:cs="Times New Roman"/>
          <w:color w:val="222222"/>
          <w:sz w:val="24"/>
          <w:szCs w:val="24"/>
        </w:rPr>
        <w:t>came down near the sideline</w:t>
      </w:r>
      <w:r w:rsidRPr="00F469D0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F469D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pushed the Tigers ahead 23–17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with a blocked extra point attempt</w:t>
      </w:r>
      <w:r w:rsidRPr="00F469D0">
        <w:rPr>
          <w:rFonts w:ascii="Times New Roman" w:eastAsia="Times New Roman" w:hAnsi="Times New Roman" w:cs="Times New Roman"/>
          <w:color w:val="222222"/>
          <w:sz w:val="24"/>
          <w:szCs w:val="24"/>
        </w:rPr>
        <w:t>. Another DePauw field goal made it 26–17 with under five minutes to play.</w:t>
      </w:r>
    </w:p>
    <w:p w14:paraId="35EF1D95" w14:textId="22874401" w:rsidR="00F469D0" w:rsidRPr="00F469D0" w:rsidRDefault="00F469D0" w:rsidP="00F469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469D0">
        <w:rPr>
          <w:rFonts w:ascii="Times New Roman" w:eastAsia="Times New Roman" w:hAnsi="Times New Roman" w:cs="Times New Roman"/>
          <w:color w:val="222222"/>
          <w:sz w:val="24"/>
          <w:szCs w:val="24"/>
        </w:rPr>
        <w:t>Whitewater refused to quit. Klinkner hit Ethan Mitchell on a big gain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across the middle</w:t>
      </w:r>
      <w:r w:rsidRPr="00F469D0">
        <w:rPr>
          <w:rFonts w:ascii="Times New Roman" w:eastAsia="Times New Roman" w:hAnsi="Times New Roman" w:cs="Times New Roman"/>
          <w:color w:val="222222"/>
          <w:sz w:val="24"/>
          <w:szCs w:val="24"/>
        </w:rPr>
        <w:t>, then found freshman Jacques Brooks on 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F469D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45-yard strike that turned into a score after the ball was tipped by </w:t>
      </w:r>
      <w:r w:rsidRPr="00F469D0">
        <w:rPr>
          <w:rFonts w:ascii="Times New Roman" w:eastAsia="Times New Roman" w:hAnsi="Times New Roman" w:cs="Times New Roman"/>
          <w:color w:val="222222"/>
          <w:sz w:val="24"/>
          <w:szCs w:val="24"/>
        </w:rPr>
        <w:t>the defense</w:t>
      </w:r>
      <w:r w:rsidRPr="00F469D0">
        <w:rPr>
          <w:rFonts w:ascii="Times New Roman" w:eastAsia="Times New Roman" w:hAnsi="Times New Roman" w:cs="Times New Roman"/>
          <w:color w:val="222222"/>
          <w:sz w:val="24"/>
          <w:szCs w:val="24"/>
        </w:rPr>
        <w:t>. The extra point was no good, leaving the Warhawks down 26–23.</w:t>
      </w:r>
    </w:p>
    <w:p w14:paraId="34B12F8D" w14:textId="685E8706" w:rsidR="00F469D0" w:rsidRPr="00F469D0" w:rsidRDefault="00F469D0" w:rsidP="00F469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469D0">
        <w:rPr>
          <w:rFonts w:ascii="Times New Roman" w:eastAsia="Times New Roman" w:hAnsi="Times New Roman" w:cs="Times New Roman"/>
          <w:color w:val="222222"/>
          <w:sz w:val="24"/>
          <w:szCs w:val="24"/>
        </w:rPr>
        <w:t>The defense forced one last stop and gave the offense the ball back near midfield, but DePauw sealed the game with a late interception. Klinkner finished 16-of-22 for 221 yards and two touchdowns, while the Warhawks’ run game was held to just 20 rushing yards as DePauw advanced and Whitewater’s season ended at 8–3.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What a finish. </w:t>
      </w:r>
      <w:r w:rsidRPr="00F469D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8308"/>
      </w:tblGrid>
      <w:tr w:rsidR="00F469D0" w:rsidRPr="00F469D0" w14:paraId="33D7ED51" w14:textId="77777777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0C79FAF5" w14:textId="4C15DA1F" w:rsidR="00F469D0" w:rsidRPr="00F469D0" w:rsidRDefault="00F469D0" w:rsidP="00F4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D4E76" w14:textId="77777777" w:rsidR="00F469D0" w:rsidRPr="00F469D0" w:rsidRDefault="00F469D0" w:rsidP="00F4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7C85CE" w14:textId="22998F8D" w:rsidR="00057597" w:rsidRPr="00F469D0" w:rsidRDefault="00057597">
      <w:pPr>
        <w:rPr>
          <w:rFonts w:ascii="Times New Roman" w:hAnsi="Times New Roman" w:cs="Times New Roman"/>
        </w:rPr>
      </w:pPr>
    </w:p>
    <w:sectPr w:rsidR="00057597" w:rsidRPr="00F469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9016358">
    <w:abstractNumId w:val="8"/>
  </w:num>
  <w:num w:numId="2" w16cid:durableId="1517697025">
    <w:abstractNumId w:val="6"/>
  </w:num>
  <w:num w:numId="3" w16cid:durableId="1789741930">
    <w:abstractNumId w:val="5"/>
  </w:num>
  <w:num w:numId="4" w16cid:durableId="1539396542">
    <w:abstractNumId w:val="4"/>
  </w:num>
  <w:num w:numId="5" w16cid:durableId="1030765827">
    <w:abstractNumId w:val="7"/>
  </w:num>
  <w:num w:numId="6" w16cid:durableId="51513999">
    <w:abstractNumId w:val="3"/>
  </w:num>
  <w:num w:numId="7" w16cid:durableId="799884205">
    <w:abstractNumId w:val="2"/>
  </w:num>
  <w:num w:numId="8" w16cid:durableId="855532719">
    <w:abstractNumId w:val="1"/>
  </w:num>
  <w:num w:numId="9" w16cid:durableId="279382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5783"/>
    <w:rsid w:val="00057597"/>
    <w:rsid w:val="0006063C"/>
    <w:rsid w:val="0015074B"/>
    <w:rsid w:val="0029639D"/>
    <w:rsid w:val="00326F90"/>
    <w:rsid w:val="00751037"/>
    <w:rsid w:val="00AA1D8D"/>
    <w:rsid w:val="00B47730"/>
    <w:rsid w:val="00CB0664"/>
    <w:rsid w:val="00F07C95"/>
    <w:rsid w:val="00F469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0FD4CB"/>
  <w14:defaultImageDpi w14:val="300"/>
  <w15:docId w15:val="{4552A296-79A9-4787-B1C5-7CA44F70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nicholas demos</cp:lastModifiedBy>
  <cp:revision>2</cp:revision>
  <dcterms:created xsi:type="dcterms:W3CDTF">2025-12-09T20:40:00Z</dcterms:created>
  <dcterms:modified xsi:type="dcterms:W3CDTF">2025-12-09T20:40:00Z</dcterms:modified>
  <cp:category/>
</cp:coreProperties>
</file>